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quatorze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vingt-deux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vingt-et-un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twenty-nine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dix-huit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dix-sept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vingt-trois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vingt-six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thirty-one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vingt-cinq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twenty-seven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twenty-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vingt-quatre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dix-neuf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2021-10-11T10:59:00Z</dcterms:created>
  <dcterms:modified xsi:type="dcterms:W3CDTF">2021-10-11T10:59:00Z</dcterms:modified>
</cp:coreProperties>
</file>