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One, two, three, four, __, once I caught a fish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days have September, April, June and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quartet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baker's dozen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musketeers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Boxing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 has __ days in a leap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__, eight, nine,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Months in a year</w:t>
            </w:r>
          </w:p>
        </w:tc>
      </w:tr>
    </w:tbl>
    <w:p>
      <w:pPr>
        <w:pStyle w:val="WordBankSmall"/>
      </w:pPr>
      <w:r>
        <w:t xml:space="preserve">   sept    </w:t>
      </w:r>
      <w:r>
        <w:t xml:space="preserve">   quatre    </w:t>
      </w:r>
      <w:r>
        <w:t xml:space="preserve">   treize    </w:t>
      </w:r>
      <w:r>
        <w:t xml:space="preserve">   vingt-quatre    </w:t>
      </w:r>
      <w:r>
        <w:t xml:space="preserve">   trois    </w:t>
      </w:r>
      <w:r>
        <w:t xml:space="preserve">   dix-neuf    </w:t>
      </w:r>
      <w:r>
        <w:t xml:space="preserve">   vingt-cinq    </w:t>
      </w:r>
      <w:r>
        <w:t xml:space="preserve">   cinq    </w:t>
      </w:r>
      <w:r>
        <w:t xml:space="preserve">   seize    </w:t>
      </w:r>
      <w:r>
        <w:t xml:space="preserve">   trente    </w:t>
      </w:r>
      <w:r>
        <w:t xml:space="preserve">   quatorze    </w:t>
      </w:r>
      <w:r>
        <w:t xml:space="preserve">   vingt-neuf    </w:t>
      </w:r>
      <w:r>
        <w:t xml:space="preserve">   douze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2021-10-11T10:59:02Z</dcterms:created>
  <dcterms:modified xsi:type="dcterms:W3CDTF">2021-10-11T10:59:02Z</dcterms:modified>
</cp:coreProperties>
</file>