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Nourritures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ananas    </w:t>
      </w:r>
      <w:r>
        <w:t xml:space="preserve">   bananes    </w:t>
      </w:r>
      <w:r>
        <w:t xml:space="preserve">   beigne    </w:t>
      </w:r>
      <w:r>
        <w:t xml:space="preserve">   biscuits    </w:t>
      </w:r>
      <w:r>
        <w:t xml:space="preserve">   croissant    </w:t>
      </w:r>
      <w:r>
        <w:t xml:space="preserve">   croustilles    </w:t>
      </w:r>
      <w:r>
        <w:t xml:space="preserve">   fraises    </w:t>
      </w:r>
      <w:r>
        <w:t xml:space="preserve">   frites    </w:t>
      </w:r>
      <w:r>
        <w:t xml:space="preserve">   gateaux    </w:t>
      </w:r>
      <w:r>
        <w:t xml:space="preserve">   hamburger    </w:t>
      </w:r>
      <w:r>
        <w:t xml:space="preserve">   hotdog    </w:t>
      </w:r>
      <w:r>
        <w:t xml:space="preserve">   melon    </w:t>
      </w:r>
      <w:r>
        <w:t xml:space="preserve">   petitgateaux    </w:t>
      </w:r>
      <w:r>
        <w:t xml:space="preserve">   pizza    </w:t>
      </w:r>
      <w:r>
        <w:t xml:space="preserve">   poulet    </w:t>
      </w:r>
      <w:r>
        <w:t xml:space="preserve">   steak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Nourritures</dc:title>
  <dcterms:created xsi:type="dcterms:W3CDTF">2021-10-11T10:59:33Z</dcterms:created>
  <dcterms:modified xsi:type="dcterms:W3CDTF">2021-10-11T10:59:33Z</dcterms:modified>
</cp:coreProperties>
</file>