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Nourritures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coconut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cauliflower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lobster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cabbage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watermelon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spinach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oyster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brussel sprouts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artichoke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donut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Nourritures</dc:title>
  <dcterms:created xsi:type="dcterms:W3CDTF">2021-10-11T10:58:29Z</dcterms:created>
  <dcterms:modified xsi:type="dcterms:W3CDTF">2021-10-11T10:58:29Z</dcterms:modified>
</cp:coreProperties>
</file>