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Nouveaux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nageons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 stops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oublies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 (formal) 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arrête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 partagez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decide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changent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they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décide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 (formal) 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elles entrent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 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gagne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they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restons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she decides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lave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she wins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nagez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they 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oublie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you (informal) 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elles arrêtent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you (formal) 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partages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 forgets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 changeons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you (formal)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 décide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you (informal) forget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vous entrez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 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ils gagnent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they 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vous restez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she washes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lave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Nouveaux Verbes</dc:title>
  <dcterms:created xsi:type="dcterms:W3CDTF">2021-10-11T10:59:19Z</dcterms:created>
  <dcterms:modified xsi:type="dcterms:W3CDTF">2021-10-11T10:59:19Z</dcterms:modified>
</cp:coreProperties>
</file>