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Numeros 50-100</w:t>
      </w:r>
    </w:p>
    <w:p>
      <w:pPr>
        <w:pStyle w:val="Questions"/>
      </w:pPr>
      <w:r>
        <w:t xml:space="preserve">1. TXIEOASN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GTREI-AQA-UNURTVQET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IITCNE-QCQNNAU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CTEN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QGU-RINATVET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XNSETA-IUHOTI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-TENEONSZOXAI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TVQITEEAN-UTIZGER-R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NICENUQTA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EXZTUAETAQOIR-ONS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IG-UFNX-TAI-RUTENDVQE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STTXXI-D-PSAONEIE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-IONRENQZG-TVAUTE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AI-SNRIOESTXOT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-CIIURGVTNQ-QTAEN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Numeros 50-100</dc:title>
  <dcterms:created xsi:type="dcterms:W3CDTF">2021-10-11T10:59:10Z</dcterms:created>
  <dcterms:modified xsi:type="dcterms:W3CDTF">2021-10-11T10:59:10Z</dcterms:modified>
</cp:coreProperties>
</file>