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Objets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Une horloge    </w:t>
      </w:r>
      <w:r>
        <w:t xml:space="preserve">   Une chaise    </w:t>
      </w:r>
      <w:r>
        <w:t xml:space="preserve">   Une bicyclette    </w:t>
      </w:r>
      <w:r>
        <w:t xml:space="preserve">   Une mobylette    </w:t>
      </w:r>
      <w:r>
        <w:t xml:space="preserve">   Une voiture    </w:t>
      </w:r>
      <w:r>
        <w:t xml:space="preserve">   Une guitare    </w:t>
      </w:r>
      <w:r>
        <w:t xml:space="preserve">   Une raquette    </w:t>
      </w:r>
      <w:r>
        <w:t xml:space="preserve">   Une regle    </w:t>
      </w:r>
      <w:r>
        <w:t xml:space="preserve">   Une gomme    </w:t>
      </w:r>
      <w:r>
        <w:t xml:space="preserve">   Une montre    </w:t>
      </w:r>
      <w:r>
        <w:t xml:space="preserve">   Une calculatrice    </w:t>
      </w:r>
      <w:r>
        <w:t xml:space="preserve">   Une chaine    </w:t>
      </w:r>
      <w:r>
        <w:t xml:space="preserve">   Une chanson    </w:t>
      </w:r>
      <w:r>
        <w:t xml:space="preserve">   Un casier    </w:t>
      </w:r>
      <w:r>
        <w:t xml:space="preserve">   Un velo    </w:t>
      </w:r>
      <w:r>
        <w:t xml:space="preserve">   Un ecran    </w:t>
      </w:r>
      <w:r>
        <w:t xml:space="preserve">   Un tableau    </w:t>
      </w:r>
      <w:r>
        <w:t xml:space="preserve">   Un pupitre    </w:t>
      </w:r>
      <w:r>
        <w:t xml:space="preserve">   Un classeur    </w:t>
      </w:r>
      <w:r>
        <w:t xml:space="preserve">   Un cahier    </w:t>
      </w:r>
      <w:r>
        <w:t xml:space="preserve">   Un stylo    </w:t>
      </w:r>
      <w:r>
        <w:t xml:space="preserve">   Un crayon    </w:t>
      </w:r>
      <w:r>
        <w:t xml:space="preserve">   Un livre    </w:t>
      </w:r>
      <w:r>
        <w:t xml:space="preserve">   Un ordinateur    </w:t>
      </w:r>
      <w:r>
        <w:t xml:space="preserve">   Un portable    </w:t>
      </w:r>
      <w:r>
        <w:t xml:space="preserve">   Un dictionnaire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Objets</dc:title>
  <dcterms:created xsi:type="dcterms:W3CDTF">2021-10-11T10:59:30Z</dcterms:created>
  <dcterms:modified xsi:type="dcterms:W3CDTF">2021-10-11T10:59:30Z</dcterms:modified>
</cp:coreProperties>
</file>