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Objets Dans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Dans la Classe</dc:title>
  <dcterms:created xsi:type="dcterms:W3CDTF">2021-10-11T10:59:49Z</dcterms:created>
  <dcterms:modified xsi:type="dcterms:W3CDTF">2021-10-11T10:59:49Z</dcterms:modified>
</cp:coreProperties>
</file>