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Objets dan la salle de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stapler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 hole punch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student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teacher's desk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Objets dan la salle de class</dc:title>
  <dcterms:created xsi:type="dcterms:W3CDTF">2021-10-11T10:58:48Z</dcterms:created>
  <dcterms:modified xsi:type="dcterms:W3CDTF">2021-10-11T10:58:48Z</dcterms:modified>
</cp:coreProperties>
</file>