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Objets dans L'ecole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Utilise pour annoncer des evenements scolaires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Utilise pour mettre des chose dessu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Organise notre material du travaille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Ont compte les nombres dans cette classe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Utilise pour indiquer l'heure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Utilise sur la casier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Utilise pour souligner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classe ou ont fait des chose physique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proffeseurs ecrire 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Utilise pour tailler le 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classe pour utilise des ordinateurs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Utilise pour ecrire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Objets dans L'ecole</dc:title>
  <dcterms:created xsi:type="dcterms:W3CDTF">2021-10-11T10:58:14Z</dcterms:created>
  <dcterms:modified xsi:type="dcterms:W3CDTF">2021-10-11T10:58:14Z</dcterms:modified>
</cp:coreProperties>
</file>