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Objets dans la Salle de Classe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</w:tr>
    </w:tbl>
    <w:p>
      <w:pPr>
        <w:pStyle w:val="WordBankMedium"/>
      </w:pPr>
      <w:r>
        <w:t xml:space="preserve">   ciseaux    </w:t>
      </w:r>
      <w:r>
        <w:t xml:space="preserve">   papier    </w:t>
      </w:r>
      <w:r>
        <w:t xml:space="preserve">   règle    </w:t>
      </w:r>
      <w:r>
        <w:t xml:space="preserve">   colle    </w:t>
      </w:r>
      <w:r>
        <w:t xml:space="preserve">   gomme    </w:t>
      </w:r>
      <w:r>
        <w:t xml:space="preserve">   taille crayon    </w:t>
      </w:r>
      <w:r>
        <w:t xml:space="preserve">   livre    </w:t>
      </w:r>
      <w:r>
        <w:t xml:space="preserve">   cahier    </w:t>
      </w:r>
      <w:r>
        <w:t xml:space="preserve">   crayon gras    </w:t>
      </w:r>
      <w:r>
        <w:t xml:space="preserve">   crayon    </w:t>
      </w:r>
      <w:r>
        <w:t xml:space="preserve">   marqueur    </w:t>
      </w:r>
      <w:r>
        <w:t xml:space="preserve">   sac à dos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Objets dans la Salle de Classe</dc:title>
  <dcterms:created xsi:type="dcterms:W3CDTF">2021-10-11T10:59:40Z</dcterms:created>
  <dcterms:modified xsi:type="dcterms:W3CDTF">2021-10-11T10:59:40Z</dcterms:modified>
</cp:coreProperties>
</file>