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Objets de 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BIBLIOTHEQUE    </w:t>
      </w:r>
      <w:r>
        <w:t xml:space="preserve">   BROSSE    </w:t>
      </w:r>
      <w:r>
        <w:t xml:space="preserve">   BUREAU    </w:t>
      </w:r>
      <w:r>
        <w:t xml:space="preserve">   CRAIE    </w:t>
      </w:r>
      <w:r>
        <w:t xml:space="preserve">   ECOLE    </w:t>
      </w:r>
      <w:r>
        <w:t xml:space="preserve">   ETUDIANT    </w:t>
      </w:r>
      <w:r>
        <w:t xml:space="preserve">   FENETRE    </w:t>
      </w:r>
      <w:r>
        <w:t xml:space="preserve">   FRANCAIS    </w:t>
      </w:r>
      <w:r>
        <w:t xml:space="preserve">   GOMME    </w:t>
      </w:r>
      <w:r>
        <w:t xml:space="preserve">   LIVRE    </w:t>
      </w:r>
      <w:r>
        <w:t xml:space="preserve">   MATHEMATIQUE    </w:t>
      </w:r>
      <w:r>
        <w:t xml:space="preserve">   PORTE    </w:t>
      </w:r>
      <w:r>
        <w:t xml:space="preserve">   PROFESSEUR    </w:t>
      </w:r>
      <w:r>
        <w:t xml:space="preserve">   PUPITRE    </w:t>
      </w:r>
      <w:r>
        <w:t xml:space="preserve">   REGLE    </w:t>
      </w:r>
      <w:r>
        <w:t xml:space="preserve">   SCIENCE    </w:t>
      </w:r>
      <w:r>
        <w:t xml:space="preserve">   STYLO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de L'Ecole</dc:title>
  <dcterms:created xsi:type="dcterms:W3CDTF">2021-10-11T10:59:03Z</dcterms:created>
  <dcterms:modified xsi:type="dcterms:W3CDTF">2021-10-11T10:59:03Z</dcterms:modified>
</cp:coreProperties>
</file>