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Objets de 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 cote de    </w:t>
      </w:r>
      <w:r>
        <w:t xml:space="preserve">   derriere    </w:t>
      </w:r>
      <w:r>
        <w:t xml:space="preserve">   devant    </w:t>
      </w:r>
      <w:r>
        <w:t xml:space="preserve">   dans    </w:t>
      </w:r>
      <w:r>
        <w:t xml:space="preserve">   sous    </w:t>
      </w:r>
      <w:r>
        <w:t xml:space="preserve">   sur    </w:t>
      </w:r>
      <w:r>
        <w:t xml:space="preserve">   le tableau blanc    </w:t>
      </w:r>
      <w:r>
        <w:t xml:space="preserve">   la colle    </w:t>
      </w:r>
      <w:r>
        <w:t xml:space="preserve">   le tapis    </w:t>
      </w:r>
      <w:r>
        <w:t xml:space="preserve">   la gomme    </w:t>
      </w:r>
      <w:r>
        <w:t xml:space="preserve">   le crayon de couleur    </w:t>
      </w:r>
      <w:r>
        <w:t xml:space="preserve">   le sac a dos    </w:t>
      </w:r>
      <w:r>
        <w:t xml:space="preserve">   le bureau    </w:t>
      </w:r>
      <w:r>
        <w:t xml:space="preserve">   le pupitre    </w:t>
      </w:r>
      <w:r>
        <w:t xml:space="preserve">   le stylo    </w:t>
      </w:r>
      <w:r>
        <w:t xml:space="preserve">   le 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de la classe</dc:title>
  <dcterms:created xsi:type="dcterms:W3CDTF">2021-10-11T10:59:21Z</dcterms:created>
  <dcterms:modified xsi:type="dcterms:W3CDTF">2021-10-11T10:59:21Z</dcterms:modified>
</cp:coreProperties>
</file>