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Obstacles Aux Migrations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&lt;&lt;La première année le programme_____________, d'aide aux réfugiés de Kosovo a coûte&gt;&gt;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barrieres economiques.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&lt;&lt;Le mur de __________ et la tension entre L'Est et L'Ouest subject de nombreux livres et films.&gt;&gt;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barrieres physiques.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&lt;&lt;aujourd'hui, il y a 25 ______________ de migrants écologique dans le mondes.&gt;&gt;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9 novembre 1989 après l'ouverture de la frontière entre les deux.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&lt;&lt;nous n'avons pas de___________________.. il rest encore beaucoup de faires.&gt;&gt;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&lt;&lt;en 1997 le gouvernement _______________, a depense 495 million de $ us pour grades les immigrants clandestines en prison.&gt;&gt;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&lt;&lt;30 000 ______________ meurent  chaque jour dès suit de maladies liées a l'eaux.&gt;&gt;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canada il y a 6 different type de d'immigrante quel et une.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Obstacles Aux Migrations  </dc:title>
  <dcterms:created xsi:type="dcterms:W3CDTF">2021-10-11T10:58:59Z</dcterms:created>
  <dcterms:modified xsi:type="dcterms:W3CDTF">2021-10-11T10:58:59Z</dcterms:modified>
</cp:coreProperties>
</file>