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Brings mail to your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Goes to court.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in the fields.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of 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Puts out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Restores your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charge of the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Appears on tv or in movies.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Treats patients in a hospital.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Assists patients in a hospital.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with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in the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Learns from an educator.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Paints, draws or sculpts.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Educates others in a classroom.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Occupations</dc:title>
  <dcterms:created xsi:type="dcterms:W3CDTF">2021-10-11T10:59:54Z</dcterms:created>
  <dcterms:modified xsi:type="dcterms:W3CDTF">2021-10-11T10:59:54Z</dcterms:modified>
</cp:coreProperties>
</file>