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Olympiques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mot est le mot pour l'athlete qui gagne le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sont les competateurs dans les olympiques?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 on est donne si on gagne dans un sport dans les olympiques?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sont les gens qui donne les points aux athletes?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Dans laquel saison est l'olympiques sport de skiing?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les athletes fait pendant les olympiques?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 sont dans l'audience, qui achetes les billets pour etre 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L'an de les derniers OLYMPIQUES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 quoi qu-est-ce qu'on fair le skating?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qu'on a besoin de sur la montagne pour faire le skiing?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Olympiques</dc:title>
  <dcterms:created xsi:type="dcterms:W3CDTF">2021-10-11T10:58:12Z</dcterms:created>
  <dcterms:modified xsi:type="dcterms:W3CDTF">2021-10-11T10:58:12Z</dcterms:modified>
</cp:coreProperties>
</file>