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Opinions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mamatièrepréférée    </w:t>
      </w:r>
      <w:r>
        <w:t xml:space="preserve">   jen'aimepas    </w:t>
      </w:r>
      <w:r>
        <w:t xml:space="preserve">   j'aimeassez    </w:t>
      </w:r>
      <w:r>
        <w:t xml:space="preserve">   jedéteste    </w:t>
      </w:r>
      <w:r>
        <w:t xml:space="preserve">   j'aime    </w:t>
      </w:r>
      <w:r>
        <w:t xml:space="preserve">   parceque    </w:t>
      </w:r>
      <w:r>
        <w:t xml:space="preserve">   pourquoi    </w:t>
      </w:r>
      <w:r>
        <w:t xml:space="preserve">   onfaitdesjeux    </w:t>
      </w:r>
      <w:r>
        <w:t xml:space="preserve">   leprofestsévère    </w:t>
      </w:r>
      <w:r>
        <w:t xml:space="preserve">   leprofestsympa    </w:t>
      </w:r>
      <w:r>
        <w:t xml:space="preserve">   onabeaucoupdedevoirs    </w:t>
      </w:r>
      <w:r>
        <w:t xml:space="preserve">   facile    </w:t>
      </w:r>
      <w:r>
        <w:t xml:space="preserve">   difficile    </w:t>
      </w:r>
      <w:r>
        <w:t xml:space="preserve">   ennuyeux    </w:t>
      </w:r>
      <w:r>
        <w:t xml:space="preserve">   inutile    </w:t>
      </w:r>
      <w:r>
        <w:t xml:space="preserve">   utile    </w:t>
      </w:r>
      <w:r>
        <w:t xml:space="preserve">   nul    </w:t>
      </w:r>
      <w:r>
        <w:t xml:space="preserve">   intéressant    </w:t>
      </w:r>
      <w:r>
        <w:t xml:space="preserve">   marrant    </w:t>
      </w:r>
      <w:r>
        <w:t xml:space="preserve">   génial    </w:t>
      </w:r>
      <w:r>
        <w:t xml:space="preserve">   c'est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Opinions</dc:title>
  <dcterms:created xsi:type="dcterms:W3CDTF">2021-10-11T10:58:45Z</dcterms:created>
  <dcterms:modified xsi:type="dcterms:W3CDTF">2021-10-11T10:58:45Z</dcterms:modified>
</cp:coreProperties>
</file>