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Participe Passé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eu    </w:t>
      </w:r>
      <w:r>
        <w:t xml:space="preserve">   tombé    </w:t>
      </w:r>
      <w:r>
        <w:t xml:space="preserve">   souri    </w:t>
      </w:r>
      <w:r>
        <w:t xml:space="preserve">   su    </w:t>
      </w:r>
      <w:r>
        <w:t xml:space="preserve">   rendu    </w:t>
      </w:r>
      <w:r>
        <w:t xml:space="preserve">   descendu    </w:t>
      </w:r>
      <w:r>
        <w:t xml:space="preserve">   partagé    </w:t>
      </w:r>
      <w:r>
        <w:t xml:space="preserve">   fini    </w:t>
      </w:r>
      <w:r>
        <w:t xml:space="preserve">   entré    </w:t>
      </w:r>
      <w:r>
        <w:t xml:space="preserve">   joué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Participe Passé</dc:title>
  <dcterms:created xsi:type="dcterms:W3CDTF">2021-10-11T10:58:31Z</dcterms:created>
  <dcterms:modified xsi:type="dcterms:W3CDTF">2021-10-11T10:58:31Z</dcterms:modified>
</cp:coreProperties>
</file>