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Partie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joue    </w:t>
      </w:r>
      <w:r>
        <w:t xml:space="preserve">   menton    </w:t>
      </w:r>
      <w:r>
        <w:t xml:space="preserve">   dos    </w:t>
      </w:r>
      <w:r>
        <w:t xml:space="preserve">   visage    </w:t>
      </w:r>
      <w:r>
        <w:t xml:space="preserve">   derriere    </w:t>
      </w:r>
      <w:r>
        <w:t xml:space="preserve">   cils    </w:t>
      </w:r>
      <w:r>
        <w:t xml:space="preserve">   langue    </w:t>
      </w:r>
      <w:r>
        <w:t xml:space="preserve">   corps    </w:t>
      </w:r>
      <w:r>
        <w:t xml:space="preserve">   tête    </w:t>
      </w:r>
      <w:r>
        <w:t xml:space="preserve">   sourcil    </w:t>
      </w:r>
      <w:r>
        <w:t xml:space="preserve">   ongle    </w:t>
      </w:r>
      <w:r>
        <w:t xml:space="preserve">   orteil    </w:t>
      </w:r>
      <w:r>
        <w:t xml:space="preserve">   pieds    </w:t>
      </w:r>
      <w:r>
        <w:t xml:space="preserve">   genou    </w:t>
      </w:r>
      <w:r>
        <w:t xml:space="preserve">   jambe    </w:t>
      </w:r>
      <w:r>
        <w:t xml:space="preserve">   estomac    </w:t>
      </w:r>
      <w:r>
        <w:t xml:space="preserve">   poitrine    </w:t>
      </w:r>
      <w:r>
        <w:t xml:space="preserve">   nez    </w:t>
      </w:r>
      <w:r>
        <w:t xml:space="preserve">   doigt    </w:t>
      </w:r>
      <w:r>
        <w:t xml:space="preserve">   main    </w:t>
      </w:r>
      <w:r>
        <w:t xml:space="preserve">   coude    </w:t>
      </w:r>
      <w:r>
        <w:t xml:space="preserve">   bras    </w:t>
      </w:r>
      <w:r>
        <w:t xml:space="preserve">   épaule    </w:t>
      </w:r>
      <w:r>
        <w:t xml:space="preserve">   cou    </w:t>
      </w:r>
      <w:r>
        <w:t xml:space="preserve">   lèvres    </w:t>
      </w:r>
      <w:r>
        <w:t xml:space="preserve">   dents    </w:t>
      </w:r>
      <w:r>
        <w:t xml:space="preserve">   oreille    </w:t>
      </w:r>
      <w:r>
        <w:t xml:space="preserve">   bouche    </w:t>
      </w:r>
      <w:r>
        <w:t xml:space="preserve">   yeux    </w:t>
      </w:r>
      <w:r>
        <w:t xml:space="preserve">   oeil    </w:t>
      </w:r>
      <w:r>
        <w:t xml:space="preserve">   cheveux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 du Corps</dc:title>
  <dcterms:created xsi:type="dcterms:W3CDTF">2021-10-11T10:59:08Z</dcterms:created>
  <dcterms:modified xsi:type="dcterms:W3CDTF">2021-10-11T10:59:08Z</dcterms:modified>
</cp:coreProperties>
</file>