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quoi "Arms"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quoi "Knee"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quoi "Mouth"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quoi "Cheeks"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quoi "Lip"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quoi "Fingers"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quoi "Eyes"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quoi "Foot"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C'est quoi "Face" en francais?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quoi "Hands"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quoi "Legs"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quoi "Elbow"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quoi "Hair"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quoi "Eyebrows"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quoi "Nose"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quoi "Ear" en francais?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</dc:title>
  <dcterms:created xsi:type="dcterms:W3CDTF">2021-10-11T10:59:31Z</dcterms:created>
  <dcterms:modified xsi:type="dcterms:W3CDTF">2021-10-11T10:59:31Z</dcterms:modified>
</cp:coreProperties>
</file>