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Parties du Corps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jambe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cou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bouche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genoux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poignet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Les bras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Les épaules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 coude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yeux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orteilles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pied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doigts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nez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L'oreille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cheville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tête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L'estomac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Les cheveux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Parties du Corps </dc:title>
  <dcterms:created xsi:type="dcterms:W3CDTF">2021-10-11T10:58:25Z</dcterms:created>
  <dcterms:modified xsi:type="dcterms:W3CDTF">2021-10-11T10:58:25Z</dcterms:modified>
</cp:coreProperties>
</file>