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DOS    </w:t>
      </w:r>
      <w:r>
        <w:t xml:space="preserve">   COU    </w:t>
      </w:r>
      <w:r>
        <w:t xml:space="preserve">   VENTRE    </w:t>
      </w:r>
      <w:r>
        <w:t xml:space="preserve">   EPAULE    </w:t>
      </w:r>
      <w:r>
        <w:t xml:space="preserve">   ORTEIL    </w:t>
      </w:r>
      <w:r>
        <w:t xml:space="preserve">   PIED    </w:t>
      </w:r>
      <w:r>
        <w:t xml:space="preserve">   GENOU    </w:t>
      </w:r>
      <w:r>
        <w:t xml:space="preserve">   JAMBE    </w:t>
      </w:r>
      <w:r>
        <w:t xml:space="preserve">   POUCE    </w:t>
      </w:r>
      <w:r>
        <w:t xml:space="preserve">   COUDE    </w:t>
      </w:r>
      <w:r>
        <w:t xml:space="preserve">   MAIN    </w:t>
      </w:r>
      <w:r>
        <w:t xml:space="preserve">   DROIGTS    </w:t>
      </w:r>
      <w:r>
        <w:t xml:space="preserve">   BRAS    </w:t>
      </w:r>
      <w:r>
        <w:t xml:space="preserve">   OREILLES    </w:t>
      </w:r>
      <w:r>
        <w:t xml:space="preserve">   BOUCHE    </w:t>
      </w:r>
      <w:r>
        <w:t xml:space="preserve">   YEUX    </w:t>
      </w:r>
      <w:r>
        <w:t xml:space="preserve">   NEZ    </w:t>
      </w:r>
      <w:r>
        <w:t xml:space="preserve">   VISAGE    </w:t>
      </w:r>
      <w:r>
        <w:t xml:space="preserve">   CHEVEUX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2021-10-11T10:59:15Z</dcterms:created>
  <dcterms:modified xsi:type="dcterms:W3CDTF">2021-10-11T10:59:15Z</dcterms:modified>
</cp:coreProperties>
</file>