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bouche    </w:t>
      </w:r>
      <w:r>
        <w:t xml:space="preserve">   bras    </w:t>
      </w:r>
      <w:r>
        <w:t xml:space="preserve">   cheveux    </w:t>
      </w:r>
      <w:r>
        <w:t xml:space="preserve">   corps    </w:t>
      </w:r>
      <w:r>
        <w:t xml:space="preserve">   cou    </w:t>
      </w:r>
      <w:r>
        <w:t xml:space="preserve">   coude    </w:t>
      </w:r>
      <w:r>
        <w:t xml:space="preserve">   dents    </w:t>
      </w:r>
      <w:r>
        <w:t xml:space="preserve">   doigt    </w:t>
      </w:r>
      <w:r>
        <w:t xml:space="preserve">   epaules    </w:t>
      </w:r>
      <w:r>
        <w:t xml:space="preserve">   estomac    </w:t>
      </w:r>
      <w:r>
        <w:t xml:space="preserve">   front    </w:t>
      </w:r>
      <w:r>
        <w:t xml:space="preserve">   genou    </w:t>
      </w:r>
      <w:r>
        <w:t xml:space="preserve">   hanches    </w:t>
      </w:r>
      <w:r>
        <w:t xml:space="preserve">   jambe    </w:t>
      </w:r>
      <w:r>
        <w:t xml:space="preserve">   joue    </w:t>
      </w:r>
      <w:r>
        <w:t xml:space="preserve">   langue    </w:t>
      </w:r>
      <w:r>
        <w:t xml:space="preserve">   levres    </w:t>
      </w:r>
      <w:r>
        <w:t xml:space="preserve">   main    </w:t>
      </w:r>
      <w:r>
        <w:t xml:space="preserve">   menton    </w:t>
      </w:r>
      <w:r>
        <w:t xml:space="preserve">   nez    </w:t>
      </w:r>
      <w:r>
        <w:t xml:space="preserve">   oreille    </w:t>
      </w:r>
      <w:r>
        <w:t xml:space="preserve">   pied    </w:t>
      </w:r>
      <w:r>
        <w:t xml:space="preserve">   poitrine    </w:t>
      </w:r>
      <w:r>
        <w:t xml:space="preserve">   pouce    </w:t>
      </w:r>
      <w:r>
        <w:t xml:space="preserve">   talon    </w:t>
      </w:r>
      <w:r>
        <w:t xml:space="preserve">   tete    </w:t>
      </w:r>
      <w:r>
        <w:t xml:space="preserve">   visage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2021-10-11T10:58:47Z</dcterms:created>
  <dcterms:modified xsi:type="dcterms:W3CDTF">2021-10-11T10:58:47Z</dcterms:modified>
</cp:coreProperties>
</file>