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Parties du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Visage    </w:t>
      </w:r>
      <w:r>
        <w:t xml:space="preserve">   Ventre    </w:t>
      </w:r>
      <w:r>
        <w:t xml:space="preserve">   Tête    </w:t>
      </w:r>
      <w:r>
        <w:t xml:space="preserve">   Pied    </w:t>
      </w:r>
      <w:r>
        <w:t xml:space="preserve">   Oreille    </w:t>
      </w:r>
      <w:r>
        <w:t xml:space="preserve">   Oeil    </w:t>
      </w:r>
      <w:r>
        <w:t xml:space="preserve">   Nez    </w:t>
      </w:r>
      <w:r>
        <w:t xml:space="preserve">   Main    </w:t>
      </w:r>
      <w:r>
        <w:t xml:space="preserve">   Langue    </w:t>
      </w:r>
      <w:r>
        <w:t xml:space="preserve">   Jambe    </w:t>
      </w:r>
      <w:r>
        <w:t xml:space="preserve">   Gorge    </w:t>
      </w:r>
      <w:r>
        <w:t xml:space="preserve">   Dos    </w:t>
      </w:r>
      <w:r>
        <w:t xml:space="preserve">   Doigt    </w:t>
      </w:r>
      <w:r>
        <w:t xml:space="preserve">   Dents    </w:t>
      </w:r>
      <w:r>
        <w:t xml:space="preserve">   Coeur    </w:t>
      </w:r>
      <w:r>
        <w:t xml:space="preserve">   Bras    </w:t>
      </w:r>
      <w:r>
        <w:t xml:space="preserve">   Bouche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Parties du Corps</dc:title>
  <dcterms:created xsi:type="dcterms:W3CDTF">2021-10-11T10:58:20Z</dcterms:created>
  <dcterms:modified xsi:type="dcterms:W3CDTF">2021-10-11T10:58:20Z</dcterms:modified>
</cp:coreProperties>
</file>