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Parties du corps des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les nageoires    </w:t>
      </w:r>
      <w:r>
        <w:t xml:space="preserve">   les griffes    </w:t>
      </w:r>
      <w:r>
        <w:t xml:space="preserve">   les bras    </w:t>
      </w:r>
      <w:r>
        <w:t xml:space="preserve">   les jambes    </w:t>
      </w:r>
      <w:r>
        <w:t xml:space="preserve">   les ecailles    </w:t>
      </w:r>
      <w:r>
        <w:t xml:space="preserve">   la coquille    </w:t>
      </w:r>
      <w:r>
        <w:t xml:space="preserve">   les plumes    </w:t>
      </w:r>
      <w:r>
        <w:t xml:space="preserve">   la fourrure    </w:t>
      </w:r>
      <w:r>
        <w:t xml:space="preserve">   les dents    </w:t>
      </w:r>
      <w:r>
        <w:t xml:space="preserve">   la bouche    </w:t>
      </w:r>
      <w:r>
        <w:t xml:space="preserve">   la tete    </w:t>
      </w:r>
      <w:r>
        <w:t xml:space="preserve">   un bec    </w:t>
      </w:r>
      <w:r>
        <w:t xml:space="preserve">   des ailes    </w:t>
      </w:r>
      <w:r>
        <w:t xml:space="preserve">   la queue    </w:t>
      </w:r>
      <w:r>
        <w:t xml:space="preserve">   le dos    </w:t>
      </w:r>
      <w:r>
        <w:t xml:space="preserve">   le nez    </w:t>
      </w:r>
      <w:r>
        <w:t xml:space="preserve">   les oreilles    </w:t>
      </w:r>
      <w:r>
        <w:t xml:space="preserve">   les yeux    </w:t>
      </w:r>
      <w:r>
        <w:t xml:space="preserve">   les pattes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 des Animaux</dc:title>
  <dcterms:created xsi:type="dcterms:W3CDTF">2021-10-11T10:59:51Z</dcterms:created>
  <dcterms:modified xsi:type="dcterms:W3CDTF">2021-10-11T10:59:51Z</dcterms:modified>
</cp:coreProperties>
</file>