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Passe 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j'aime    </w:t>
      </w:r>
      <w:r>
        <w:t xml:space="preserve">   printemps    </w:t>
      </w:r>
      <w:r>
        <w:t xml:space="preserve">   hiver    </w:t>
      </w:r>
      <w:r>
        <w:t xml:space="preserve">   automne    </w:t>
      </w:r>
      <w:r>
        <w:t xml:space="preserve">   été    </w:t>
      </w:r>
      <w:r>
        <w:t xml:space="preserve">   natation    </w:t>
      </w:r>
      <w:r>
        <w:t xml:space="preserve">   jouer    </w:t>
      </w:r>
      <w:r>
        <w:t xml:space="preserve">   soccer    </w:t>
      </w:r>
      <w:r>
        <w:t xml:space="preserve">   seul    </w:t>
      </w:r>
      <w:r>
        <w:t xml:space="preserve">   école    </w:t>
      </w:r>
      <w:r>
        <w:t xml:space="preserve">   maison    </w:t>
      </w:r>
      <w:r>
        <w:t xml:space="preserve">   musique    </w:t>
      </w:r>
      <w:r>
        <w:t xml:space="preserve">   lecture    </w:t>
      </w:r>
      <w:r>
        <w:t xml:space="preserve">   bicyclette    </w:t>
      </w:r>
      <w:r>
        <w:t xml:space="preserve">   ami    </w:t>
      </w:r>
      <w:r>
        <w:t xml:space="preserve">   famille    </w:t>
      </w:r>
      <w:r>
        <w:t xml:space="preserve">   regarder    </w:t>
      </w:r>
      <w:r>
        <w:t xml:space="preserve">   jeux vidéos    </w:t>
      </w:r>
      <w:r>
        <w:t xml:space="preserve">   hockey    </w:t>
      </w:r>
      <w:r>
        <w:t xml:space="preserve">   équipe    </w:t>
      </w:r>
      <w:r>
        <w:t xml:space="preserve">   dehors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 Temps</dc:title>
  <dcterms:created xsi:type="dcterms:W3CDTF">2021-10-11T10:59:24Z</dcterms:created>
  <dcterms:modified xsi:type="dcterms:W3CDTF">2021-10-11T10:59:24Z</dcterms:modified>
</cp:coreProperties>
</file>