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Pays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 habites 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 drapeau est rouge et jaune. Pays celebre pour le flamenco.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plus grand de pays.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Pays celebre pour Athens et philosophie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Pays ouest de Allemagne et nord de Espagne.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 drapeau a un dragon et est vert, blanc et rouge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Pays d'Amérique du nord situé et est tres grand.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 drapeau est vert, blanc et orange. Pays celebre pour saint Patrick.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Pays de celebre pour Munich et Hambourg.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Pays célebre pour haggis et William Wallace.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Pays</dc:title>
  <dcterms:created xsi:type="dcterms:W3CDTF">2021-10-11T10:59:47Z</dcterms:created>
  <dcterms:modified xsi:type="dcterms:W3CDTF">2021-10-11T10:59:47Z</dcterms:modified>
</cp:coreProperties>
</file>