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Pays Francophone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then/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friand, small almond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town/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part of, to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adolescent,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 Francophone  </dc:title>
  <dcterms:created xsi:type="dcterms:W3CDTF">2021-10-11T10:59:35Z</dcterms:created>
  <dcterms:modified xsi:type="dcterms:W3CDTF">2021-10-11T10:59:35Z</dcterms:modified>
</cp:coreProperties>
</file>