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Les Personnes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singer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boy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way to say friend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pupil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Friend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classmate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boyfriend/girlfriend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person in french?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roommate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actor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woman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teacher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girl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class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man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student in french?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Les Personnes</dc:title>
  <dcterms:created xsi:type="dcterms:W3CDTF">2021-10-10T23:44:51Z</dcterms:created>
  <dcterms:modified xsi:type="dcterms:W3CDTF">2021-10-10T23:44:51Z</dcterms:modified>
</cp:coreProperties>
</file>