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Petites 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guepe    </w:t>
      </w:r>
      <w:r>
        <w:t xml:space="preserve">   abeille    </w:t>
      </w:r>
      <w:r>
        <w:t xml:space="preserve">   coccinelle    </w:t>
      </w:r>
      <w:r>
        <w:t xml:space="preserve">   papillon    </w:t>
      </w:r>
      <w:r>
        <w:t xml:space="preserve">   chenille    </w:t>
      </w:r>
      <w:r>
        <w:t xml:space="preserve">   escargot    </w:t>
      </w:r>
      <w:r>
        <w:t xml:space="preserve">   verre de terre    </w:t>
      </w:r>
      <w:r>
        <w:t xml:space="preserve">   mouche    </w:t>
      </w:r>
      <w:r>
        <w:t xml:space="preserve">   mille-pattes    </w:t>
      </w:r>
      <w:r>
        <w:t xml:space="preserve">   scarabee    </w:t>
      </w:r>
      <w:r>
        <w:t xml:space="preserve">   araignee    </w:t>
      </w:r>
      <w:r>
        <w:t xml:space="preserve">   fourmi    </w:t>
      </w:r>
      <w:r>
        <w:t xml:space="preserve">   cloporte    </w:t>
      </w:r>
      <w:r>
        <w:t xml:space="preserve">   petites 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Petites Betes</dc:title>
  <dcterms:created xsi:type="dcterms:W3CDTF">2021-10-11T10:58:22Z</dcterms:created>
  <dcterms:modified xsi:type="dcterms:W3CDTF">2021-10-11T10:58:22Z</dcterms:modified>
</cp:coreProperties>
</file>