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Phenomonenes Naturels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hurricaine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mudslide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tidal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thunder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Phenomonenes Naturels</dc:title>
  <dcterms:created xsi:type="dcterms:W3CDTF">2021-10-11T10:59:17Z</dcterms:created>
  <dcterms:modified xsi:type="dcterms:W3CDTF">2021-10-11T10:59:17Z</dcterms:modified>
</cp:coreProperties>
</file>