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Pièces de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Balcon    </w:t>
      </w:r>
      <w:r>
        <w:t xml:space="preserve">   Bureau    </w:t>
      </w:r>
      <w:r>
        <w:t xml:space="preserve">   Cheminee    </w:t>
      </w:r>
      <w:r>
        <w:t xml:space="preserve">   Couloir    </w:t>
      </w:r>
      <w:r>
        <w:t xml:space="preserve">   Cuisine    </w:t>
      </w:r>
      <w:r>
        <w:t xml:space="preserve">   Fenetre    </w:t>
      </w:r>
      <w:r>
        <w:t xml:space="preserve">   Garage    </w:t>
      </w:r>
      <w:r>
        <w:t xml:space="preserve">   Grenier    </w:t>
      </w:r>
      <w:r>
        <w:t xml:space="preserve">   Jardin    </w:t>
      </w:r>
      <w:r>
        <w:t xml:space="preserve">   l'escalier    </w:t>
      </w:r>
      <w:r>
        <w:t xml:space="preserve">   L'etage    </w:t>
      </w:r>
      <w:r>
        <w:t xml:space="preserve">   Maison    </w:t>
      </w:r>
      <w:r>
        <w:t xml:space="preserve">   Mur    </w:t>
      </w:r>
      <w:r>
        <w:t xml:space="preserve">   Plafond    </w:t>
      </w:r>
      <w:r>
        <w:t xml:space="preserve">   Planche    </w:t>
      </w:r>
      <w:r>
        <w:t xml:space="preserve">   Porte    </w:t>
      </w:r>
      <w:r>
        <w:t xml:space="preserve">   Rez De Chaussee    </w:t>
      </w:r>
      <w:r>
        <w:t xml:space="preserve">   Salle de bain    </w:t>
      </w:r>
      <w:r>
        <w:t xml:space="preserve">   Salle de sejour    </w:t>
      </w:r>
      <w:r>
        <w:t xml:space="preserve">   Salle À mange    </w:t>
      </w:r>
      <w:r>
        <w:t xml:space="preserve">   Sous-sol    </w:t>
      </w:r>
      <w:r>
        <w:t xml:space="preserve">   Toilettes    </w:t>
      </w:r>
      <w:r>
        <w:t xml:space="preserve">   Toit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Pièces de la Maison</dc:title>
  <dcterms:created xsi:type="dcterms:W3CDTF">2021-10-11T10:58:26Z</dcterms:created>
  <dcterms:modified xsi:type="dcterms:W3CDTF">2021-10-11T10:58:26Z</dcterms:modified>
</cp:coreProperties>
</file>