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Pièces de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Salle de sejour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Toilettes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Salle À mange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L'escalier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Rez-de-chausee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Fenetre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Sous-sol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Salle de 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Plafond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Pièces de la Maison</dc:title>
  <dcterms:created xsi:type="dcterms:W3CDTF">2022-09-09T14:48:46Z</dcterms:created>
  <dcterms:modified xsi:type="dcterms:W3CDTF">2022-09-09T14:48:46Z</dcterms:modified>
</cp:coreProperties>
</file>