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drink milk without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pen is under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cat is behind 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ball is on the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is in the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clock is against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is near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play with my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 is in front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 is between the girl and her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Prepositions</dc:title>
  <dcterms:created xsi:type="dcterms:W3CDTF">2021-10-11T10:58:24Z</dcterms:created>
  <dcterms:modified xsi:type="dcterms:W3CDTF">2021-10-11T10:58:24Z</dcterms:modified>
</cp:coreProperties>
</file>