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Prisonniers du Zoo par Denis Cote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personne dans l'histoire qui essaie d'ecrire le grand roman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substance qui rend les animaux intelligents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Heros dans un filme d'aventure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 que les chimpanzes ont utilise pour communiquer avec les humaines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gorille fameux dans un filme noire et blanc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autre mot qui veut dire tuer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place ou les visiteurs peuvent aller voir beaucoup d'animaux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place que les chanipanzes ont vandalise et ont trouve des drogues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L'histoire commence au mois de....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 que Max a eu apres avoir bu du 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jeu que les chimpanzes, Roland et Mikhail jouaient.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Prisonniers du Zoo par Denis Cote</dc:title>
  <dcterms:created xsi:type="dcterms:W3CDTF">2021-10-11T10:59:32Z</dcterms:created>
  <dcterms:modified xsi:type="dcterms:W3CDTF">2021-10-11T10:59:32Z</dcterms:modified>
</cp:coreProperties>
</file>