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Produits de Maquillage et du Cou et Décolleté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produit appelé Traitement du Décolleté Terreux se retrouve sous quelle forme?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 ingrédient favorise la tenue du rouge à lèvres mat longue tenue?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Quelle est la forme cosmétologique d'un crayon à sourcils?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Quelle est la forme cosmétologique d'un produit de modelage nommé Sérum Huileux Fondant?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Quelle est la forme cosmétologique d'un gloss?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 pourrait être un principe actif végétal d'un exfoliant à granules pour le corps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fond de teint liquide offre une protection contre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principe actif contenu dans les fonds de teint avec un FPS.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pourrait être le principe actif d'un masque traitant le vieillissement pour le décolleté? C'est un protide.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À quel type de peau l'utilisation d'une crème de modelage et du massage est déconseillé?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forme cosmétologique où l'on retrouve les fards à joues.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Quelle forme cosmétologique de fond de teint est-il préférable d'utiliser pour une peau lipidique?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Quelle sorte d'émulsion est davantage retrouvée dans une crème pour le cou et décolleté?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poudre minérale souvent utilisée dans les cosmétiques.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Quelles sont les matières premières principalement utilisées dans les produits de modelage?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Produits de Maquillage et du Cou et Décolleté</dc:title>
  <dcterms:created xsi:type="dcterms:W3CDTF">2021-10-11T10:59:30Z</dcterms:created>
  <dcterms:modified xsi:type="dcterms:W3CDTF">2021-10-11T10:59:30Z</dcterms:modified>
</cp:coreProperties>
</file>