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loue et vend des appartements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travaille avec des budgets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travaille  avec de l'argent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s'occupe de la maison et des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conduit un taxi ou un camion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s'occupe de la santé des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répare les fuites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donne des conseils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travaille dans un laboratoire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prépare des plats dans un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 employé dans une usine</w:t>
            </w:r>
          </w:p>
        </w:tc>
      </w:tr>
    </w:tbl>
    <w:p>
      <w:pPr>
        <w:pStyle w:val="WordBankLarge"/>
      </w:pPr>
      <w:r>
        <w:t xml:space="preserve">   un chef d'enterprise    </w:t>
      </w:r>
      <w:r>
        <w:t xml:space="preserve">   une femme au foyer     </w:t>
      </w:r>
      <w:r>
        <w:t xml:space="preserve">   un chauffeur     </w:t>
      </w:r>
      <w:r>
        <w:t xml:space="preserve">   un banquièr    </w:t>
      </w:r>
      <w:r>
        <w:t xml:space="preserve">   un cuisinier    </w:t>
      </w:r>
      <w:r>
        <w:t xml:space="preserve">   une comptable     </w:t>
      </w:r>
      <w:r>
        <w:t xml:space="preserve">   un ouvrier    </w:t>
      </w:r>
      <w:r>
        <w:t xml:space="preserve">   une vétérinaire    </w:t>
      </w:r>
      <w:r>
        <w:t xml:space="preserve">   un agent immobilier     </w:t>
      </w:r>
      <w:r>
        <w:t xml:space="preserve">   un plombier    </w:t>
      </w:r>
      <w:r>
        <w:t xml:space="preserve">   une chercheuse    </w:t>
      </w:r>
      <w:r>
        <w:t xml:space="preserve">   un conseiller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Professions</dc:title>
  <dcterms:created xsi:type="dcterms:W3CDTF">2021-10-11T10:59:11Z</dcterms:created>
  <dcterms:modified xsi:type="dcterms:W3CDTF">2021-10-11T10:59:11Z</dcterms:modified>
</cp:coreProperties>
</file>