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Pronoms Relatifs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Quoi    </w:t>
      </w:r>
      <w:r>
        <w:t xml:space="preserve">   Laquelle    </w:t>
      </w:r>
      <w:r>
        <w:t xml:space="preserve">   Ou    </w:t>
      </w:r>
      <w:r>
        <w:t xml:space="preserve">   Dont    </w:t>
      </w:r>
      <w:r>
        <w:t xml:space="preserve">   Que    </w:t>
      </w:r>
      <w:r>
        <w:t xml:space="preserve">   Qui    </w:t>
      </w:r>
      <w:r>
        <w:t xml:space="preserve">   Lesquels    </w:t>
      </w:r>
      <w:r>
        <w:t xml:space="preserve">   Auxquels    </w:t>
      </w:r>
      <w:r>
        <w:t xml:space="preserve">   Desquels    </w:t>
      </w:r>
      <w:r>
        <w:t xml:space="preserve">   Desquelles    </w:t>
      </w:r>
      <w:r>
        <w:t xml:space="preserve">   Auxquelles    </w:t>
      </w:r>
      <w:r>
        <w:t xml:space="preserve">   Lesquelles    </w:t>
      </w:r>
      <w:r>
        <w:t xml:space="preserve">   Auquel    </w:t>
      </w:r>
      <w:r>
        <w:t xml:space="preserve">   Duquel    </w:t>
      </w:r>
      <w:r>
        <w:t xml:space="preserve">   Lequel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Pronoms Relatifs</dc:title>
  <dcterms:created xsi:type="dcterms:W3CDTF">2021-10-11T10:59:23Z</dcterms:created>
  <dcterms:modified xsi:type="dcterms:W3CDTF">2021-10-11T10:59:23Z</dcterms:modified>
</cp:coreProperties>
</file>