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Règles au Collège!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réussir    </w:t>
      </w:r>
      <w:r>
        <w:t xml:space="preserve">   recevoir    </w:t>
      </w:r>
      <w:r>
        <w:t xml:space="preserve">   interdit    </w:t>
      </w:r>
      <w:r>
        <w:t xml:space="preserve">   récompense    </w:t>
      </w:r>
      <w:r>
        <w:t xml:space="preserve">   punition    </w:t>
      </w:r>
      <w:r>
        <w:t xml:space="preserve">   derigueur    </w:t>
      </w:r>
      <w:r>
        <w:t xml:space="preserve">   politesse    </w:t>
      </w:r>
      <w:r>
        <w:t xml:space="preserve">   retenue    </w:t>
      </w:r>
      <w:r>
        <w:t xml:space="preserve">   fumer    </w:t>
      </w:r>
      <w:r>
        <w:t xml:space="preserve">   surcharger    </w:t>
      </w:r>
      <w:r>
        <w:t xml:space="preserve">   grosmots    </w:t>
      </w:r>
      <w:r>
        <w:t xml:space="preserve">   mâcher    </w:t>
      </w:r>
      <w:r>
        <w:t xml:space="preserve">   maquillage    </w:t>
      </w:r>
      <w:r>
        <w:t xml:space="preserve">   avoirledroit    </w:t>
      </w:r>
      <w:r>
        <w:t xml:space="preserve">   bijoux    </w:t>
      </w:r>
      <w:r>
        <w:t xml:space="preserve">   tatouages    </w:t>
      </w:r>
      <w:r>
        <w:t xml:space="preserve">   cacher    </w:t>
      </w:r>
      <w:r>
        <w:t xml:space="preserve">   setenir    </w:t>
      </w:r>
      <w:r>
        <w:t xml:space="preserve">   portable    </w:t>
      </w:r>
      <w:r>
        <w:t xml:space="preserve">   utiliser    </w:t>
      </w:r>
      <w:r>
        <w:t xml:space="preserve">   nettoyer    </w:t>
      </w:r>
      <w:r>
        <w:t xml:space="preserve">   semoquerde    </w:t>
      </w:r>
      <w:r>
        <w:t xml:space="preserve">   comportement    </w:t>
      </w:r>
      <w:r>
        <w:t xml:space="preserve">   comporter    </w:t>
      </w:r>
      <w:r>
        <w:t xml:space="preserve">   punir    </w:t>
      </w:r>
      <w:r>
        <w:t xml:space="preserve">   interdire    </w:t>
      </w:r>
      <w:r>
        <w:t xml:space="preserve">   porter    </w:t>
      </w:r>
      <w:r>
        <w:t xml:space="preserve">   devoir    </w:t>
      </w:r>
      <w:r>
        <w:t xml:space="preserve">   rigoler    </w:t>
      </w:r>
      <w:r>
        <w:t xml:space="preserve">   parler    </w:t>
      </w:r>
      <w:r>
        <w:t xml:space="preserve">   posseder    </w:t>
      </w:r>
      <w:r>
        <w:t xml:space="preserve">   racketter    </w:t>
      </w:r>
      <w:r>
        <w:t xml:space="preserve">   facultatif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Règles au Collège!</dc:title>
  <dcterms:created xsi:type="dcterms:W3CDTF">2021-10-11T10:58:39Z</dcterms:created>
  <dcterms:modified xsi:type="dcterms:W3CDTF">2021-10-11T10:58:39Z</dcterms:modified>
</cp:coreProperties>
</file>