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Roles Des Femmes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louisemckinney    </w:t>
      </w:r>
      <w:r>
        <w:t xml:space="preserve">   henriettamuiredwards    </w:t>
      </w:r>
      <w:r>
        <w:t xml:space="preserve">   emilymurphy    </w:t>
      </w:r>
      <w:r>
        <w:t xml:space="preserve">   ireneparlby    </w:t>
      </w:r>
      <w:r>
        <w:t xml:space="preserve">   ronnielefillebrengun    </w:t>
      </w:r>
      <w:r>
        <w:t xml:space="preserve">   celebrescinq    </w:t>
      </w:r>
      <w:r>
        <w:t xml:space="preserve">   espion    </w:t>
      </w:r>
      <w:r>
        <w:t xml:space="preserve">   Femmes    </w:t>
      </w:r>
      <w:r>
        <w:t xml:space="preserve">   fermiere    </w:t>
      </w:r>
      <w:r>
        <w:t xml:space="preserve">   guerre    </w:t>
      </w:r>
      <w:r>
        <w:t xml:space="preserve">   rolesdesfemmes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Roles Des Femmes</dc:title>
  <dcterms:created xsi:type="dcterms:W3CDTF">2021-10-11T10:59:14Z</dcterms:created>
  <dcterms:modified xsi:type="dcterms:W3CDTF">2021-10-11T10:59:14Z</dcterms:modified>
</cp:coreProperties>
</file>