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Saisons et Météo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inondation    </w:t>
      </w:r>
      <w:r>
        <w:t xml:space="preserve">   tonnerre    </w:t>
      </w:r>
      <w:r>
        <w:t xml:space="preserve">   eclair    </w:t>
      </w:r>
      <w:r>
        <w:t xml:space="preserve">   orage    </w:t>
      </w:r>
      <w:r>
        <w:t xml:space="preserve">   avalanche    </w:t>
      </w:r>
      <w:r>
        <w:t xml:space="preserve">   ouragan    </w:t>
      </w:r>
      <w:r>
        <w:t xml:space="preserve">   tornade    </w:t>
      </w:r>
      <w:r>
        <w:t xml:space="preserve">   froid    </w:t>
      </w:r>
      <w:r>
        <w:t xml:space="preserve">   chaud    </w:t>
      </w:r>
      <w:r>
        <w:t xml:space="preserve">   venteux    </w:t>
      </w:r>
      <w:r>
        <w:t xml:space="preserve">   enneige    </w:t>
      </w:r>
      <w:r>
        <w:t xml:space="preserve">   pluvieux    </w:t>
      </w:r>
      <w:r>
        <w:t xml:space="preserve">   ensoleille    </w:t>
      </w:r>
      <w:r>
        <w:t xml:space="preserve">   nuageux    </w:t>
      </w:r>
      <w:r>
        <w:t xml:space="preserve">   hiver    </w:t>
      </w:r>
      <w:r>
        <w:t xml:space="preserve">   printemps    </w:t>
      </w:r>
      <w:r>
        <w:t xml:space="preserve">   automne     </w:t>
      </w:r>
      <w:r>
        <w:t xml:space="preserve">   ete    </w:t>
      </w:r>
      <w:r>
        <w:t xml:space="preserve">   meteo    </w:t>
      </w:r>
      <w:r>
        <w:t xml:space="preserve">   saisons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Saisons et Météo</dc:title>
  <dcterms:created xsi:type="dcterms:W3CDTF">2021-10-11T10:59:29Z</dcterms:created>
  <dcterms:modified xsi:type="dcterms:W3CDTF">2021-10-11T10:59:29Z</dcterms:modified>
</cp:coreProperties>
</file>