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Salles de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entryway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balcony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Salles de la Maison</dc:title>
  <dcterms:created xsi:type="dcterms:W3CDTF">2021-10-11T10:58:54Z</dcterms:created>
  <dcterms:modified xsi:type="dcterms:W3CDTF">2021-10-11T10:58:54Z</dcterms:modified>
</cp:coreProperties>
</file>