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 bientot    </w:t>
      </w:r>
      <w:r>
        <w:t xml:space="preserve">   au revoir    </w:t>
      </w:r>
      <w:r>
        <w:t xml:space="preserve">   bon apetit    </w:t>
      </w:r>
      <w:r>
        <w:t xml:space="preserve">   bon voyage    </w:t>
      </w:r>
      <w:r>
        <w:t xml:space="preserve">   bonjour    </w:t>
      </w:r>
      <w:r>
        <w:t xml:space="preserve">   bonne nuit    </w:t>
      </w:r>
      <w:r>
        <w:t xml:space="preserve">   bonsoir    </w:t>
      </w:r>
      <w:r>
        <w:t xml:space="preserve">   ciao    </w:t>
      </w:r>
      <w:r>
        <w:t xml:space="preserve">   enchante    </w:t>
      </w:r>
      <w:r>
        <w:t xml:space="preserve">   joyeux anniversaire    </w:t>
      </w:r>
      <w:r>
        <w:t xml:space="preserve">   merci    </w:t>
      </w:r>
      <w:r>
        <w:t xml:space="preserve">   salut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2021-10-11T10:59:50Z</dcterms:created>
  <dcterms:modified xsi:type="dcterms:W3CDTF">2021-10-11T10:59:50Z</dcterms:modified>
</cp:coreProperties>
</file>