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Salutations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 you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good-bye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don't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are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are welcome (Quebec)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please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nice to meet you-with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good luck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 you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bless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 a good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a good 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are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sorry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and you?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 day-hello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Salutations</dc:title>
  <dcterms:created xsi:type="dcterms:W3CDTF">2021-10-11T10:58:45Z</dcterms:created>
  <dcterms:modified xsi:type="dcterms:W3CDTF">2021-10-11T10:58:45Z</dcterms:modified>
</cp:coreProperties>
</file>