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 ( French greetings)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Bonne journee    </w:t>
      </w:r>
      <w:r>
        <w:t xml:space="preserve">   comment vas-tu    </w:t>
      </w:r>
      <w:r>
        <w:t xml:space="preserve">   excuse-moi    </w:t>
      </w:r>
      <w:r>
        <w:t xml:space="preserve">   pardonne-moi    </w:t>
      </w:r>
      <w:r>
        <w:t xml:space="preserve">   au revoir    </w:t>
      </w:r>
      <w:r>
        <w:t xml:space="preserve">   merci    </w:t>
      </w:r>
      <w:r>
        <w:t xml:space="preserve">   de rien    </w:t>
      </w:r>
      <w:r>
        <w:t xml:space="preserve">   S'il vous plait    </w:t>
      </w:r>
      <w:r>
        <w:t xml:space="preserve">   je regrette    </w:t>
      </w:r>
      <w:r>
        <w:t xml:space="preserve">   a bientot    </w:t>
      </w:r>
      <w:r>
        <w:t xml:space="preserve">   monsieur    </w:t>
      </w:r>
      <w:r>
        <w:t xml:space="preserve">   mademoiselle    </w:t>
      </w:r>
      <w:r>
        <w:t xml:space="preserve">   salut    </w:t>
      </w:r>
      <w:r>
        <w:t xml:space="preserve">   comme ci comme ca    </w:t>
      </w:r>
      <w:r>
        <w:t xml:space="preserve">   A demain    </w:t>
      </w:r>
      <w:r>
        <w:t xml:space="preserve">   Comment t'appelles-tu    </w:t>
      </w:r>
      <w:r>
        <w:t xml:space="preserve">   Je vais tres bien    </w:t>
      </w:r>
      <w:r>
        <w:t xml:space="preserve">   Bonne chance    </w:t>
      </w:r>
      <w:r>
        <w:t xml:space="preserve">   Enchante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 ( French greetings)</dc:title>
  <dcterms:created xsi:type="dcterms:W3CDTF">2021-10-11T10:59:06Z</dcterms:created>
  <dcterms:modified xsi:type="dcterms:W3CDTF">2021-10-11T10:59:06Z</dcterms:modified>
</cp:coreProperties>
</file>