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Les Salutations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good afternoon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not bad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 am very good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are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Pleased to meet you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unmarried woman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so, so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My name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do you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good evening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married woman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goodbye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Hi/Bye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Salutations</dc:title>
  <dcterms:created xsi:type="dcterms:W3CDTF">2021-10-11T10:59:26Z</dcterms:created>
  <dcterms:modified xsi:type="dcterms:W3CDTF">2021-10-11T10:59:26Z</dcterms:modified>
</cp:coreProperties>
</file>