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Salutations (greetings) Vocabulaire 1 et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Ma'am or Mrs. (Mme)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your name (informal)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hi/bye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you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you doing (formal)?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doing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doing bad!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(Mlle)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morning,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Mister, sir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tomorrow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 (greetings) Vocabulaire 1 et 2</dc:title>
  <dcterms:created xsi:type="dcterms:W3CDTF">2021-10-11T10:59:48Z</dcterms:created>
  <dcterms:modified xsi:type="dcterms:W3CDTF">2021-10-11T10:59:48Z</dcterms:modified>
</cp:coreProperties>
</file>