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Sciences Sociale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ACQUIS    </w:t>
      </w:r>
      <w:r>
        <w:t xml:space="preserve">   ANTHROPOLOGIE    </w:t>
      </w:r>
      <w:r>
        <w:t xml:space="preserve">   BF SKINNER    </w:t>
      </w:r>
      <w:r>
        <w:t xml:space="preserve">   BIPEDE    </w:t>
      </w:r>
      <w:r>
        <w:t xml:space="preserve">   CA    </w:t>
      </w:r>
      <w:r>
        <w:t xml:space="preserve">   CERVEAU    </w:t>
      </w:r>
      <w:r>
        <w:t xml:space="preserve">   CHARLES DARWIN    </w:t>
      </w:r>
      <w:r>
        <w:t xml:space="preserve">   CONDITIONNEMENT    </w:t>
      </w:r>
      <w:r>
        <w:t xml:space="preserve">   CULTURE    </w:t>
      </w:r>
      <w:r>
        <w:t xml:space="preserve">   DENI    </w:t>
      </w:r>
      <w:r>
        <w:t xml:space="preserve">   EVOLUTION    </w:t>
      </w:r>
      <w:r>
        <w:t xml:space="preserve">   FREUD    </w:t>
      </w:r>
      <w:r>
        <w:t xml:space="preserve">   GENRE    </w:t>
      </w:r>
      <w:r>
        <w:t xml:space="preserve">   HIPPOCAMPE    </w:t>
      </w:r>
      <w:r>
        <w:t xml:space="preserve">   INNE    </w:t>
      </w:r>
      <w:r>
        <w:t xml:space="preserve">   IVAN PAVLOV    </w:t>
      </w:r>
      <w:r>
        <w:t xml:space="preserve">   MOI    </w:t>
      </w:r>
      <w:r>
        <w:t xml:space="preserve">   NEURONE    </w:t>
      </w:r>
      <w:r>
        <w:t xml:space="preserve">   PERCEPTION    </w:t>
      </w:r>
      <w:r>
        <w:t xml:space="preserve">   PHOBIE    </w:t>
      </w:r>
      <w:r>
        <w:t xml:space="preserve">   PRIMATOLOGIE    </w:t>
      </w:r>
      <w:r>
        <w:t xml:space="preserve">   PSYCOLOGIE    </w:t>
      </w:r>
      <w:r>
        <w:t xml:space="preserve">   RACE    </w:t>
      </w:r>
      <w:r>
        <w:t xml:space="preserve">   RATIONALISATION    </w:t>
      </w:r>
      <w:r>
        <w:t xml:space="preserve">   REGLES    </w:t>
      </w:r>
      <w:r>
        <w:t xml:space="preserve">   REGRESSION    </w:t>
      </w:r>
      <w:r>
        <w:t xml:space="preserve">   REM    </w:t>
      </w:r>
      <w:r>
        <w:t xml:space="preserve">   REVES    </w:t>
      </w:r>
      <w:r>
        <w:t xml:space="preserve">   SANTE MENTALE    </w:t>
      </w:r>
      <w:r>
        <w:t xml:space="preserve">   SOCIALISATION    </w:t>
      </w:r>
      <w:r>
        <w:t xml:space="preserve">   SOCIOLOGIE    </w:t>
      </w:r>
      <w:r>
        <w:t xml:space="preserve">   SURMOI    </w:t>
      </w:r>
      <w:r>
        <w:t xml:space="preserve">   THEORIES    </w:t>
      </w:r>
      <w:r>
        <w:t xml:space="preserve">   VALEURS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Sciences Sociale</dc:title>
  <dcterms:created xsi:type="dcterms:W3CDTF">2021-10-11T10:59:17Z</dcterms:created>
  <dcterms:modified xsi:type="dcterms:W3CDTF">2021-10-11T10:59:17Z</dcterms:modified>
</cp:coreProperties>
</file>