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Services Publics et Privés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un prend l'argent liquide de un compte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distribue le courrier?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un parle à son 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utilise peser un colis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Où peut un met des billets?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travaille à la poste?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Où peut un met des enveloppes?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un peut recherche sur l'ordinateur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un n'a pas d'argent liquide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un emprunte d'argent liquide de la banque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Comment peut un partage un fichier?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Où peut un retire d'argent?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peut un met un fichier?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peut un envoye un colis?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Où un met une lettre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Services Publics et Privés</dc:title>
  <dcterms:created xsi:type="dcterms:W3CDTF">2021-10-11T10:58:37Z</dcterms:created>
  <dcterms:modified xsi:type="dcterms:W3CDTF">2021-10-11T10:58:37Z</dcterms:modified>
</cp:coreProperties>
</file>