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un chose est desinner c'est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Chernobyl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Couleur de les Simpsons.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autre mot pour inimaginable.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version sucrée d'un beignet.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beaucoup des personne sait qui tu 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un chose est facile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autre mot pour fameux.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des chose pas bon arrive as toi.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blague est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tu veus manger tu 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classique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slogan de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L'opposite de intelligent.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Simpsons</dc:title>
  <dcterms:created xsi:type="dcterms:W3CDTF">2021-10-11T10:59:57Z</dcterms:created>
  <dcterms:modified xsi:type="dcterms:W3CDTF">2021-10-11T10:59:57Z</dcterms:modified>
</cp:coreProperties>
</file>